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soldier in the Union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slave state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party that didn't like slavery. Abraham Lincoln was part of this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battle that was located in Sharpsburg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confederate general that served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that involves the principal of law in buying or selling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abolitionist and author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that broke out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used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vice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Civil War</dc:title>
  <dcterms:created xsi:type="dcterms:W3CDTF">2021-10-11T18:46:43Z</dcterms:created>
  <dcterms:modified xsi:type="dcterms:W3CDTF">2021-10-11T18:46:43Z</dcterms:modified>
</cp:coreProperties>
</file>