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Civil War</w:t>
      </w:r>
    </w:p>
    <w:p>
      <w:pPr>
        <w:pStyle w:val="Questions"/>
      </w:pPr>
      <w:r>
        <w:t xml:space="preserve">1. CILVI ARW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CLAAR ONTRBA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IONUN RYMA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ABMRAAH LNIOCLN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ANTDARELIOC FO DEEDNNEEINCP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6. LUESSSY S. GARTN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DEFNOYCRAEC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EDESCDE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BTALTE FO ULLB NRU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ALARC BTONAR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Civil War    </w:t>
      </w:r>
      <w:r>
        <w:t xml:space="preserve">   Clara Barton    </w:t>
      </w:r>
      <w:r>
        <w:t xml:space="preserve">   Union Army    </w:t>
      </w:r>
      <w:r>
        <w:t xml:space="preserve">   Abraham Lincoln    </w:t>
      </w:r>
      <w:r>
        <w:t xml:space="preserve">   Declaration of Independence    </w:t>
      </w:r>
      <w:r>
        <w:t xml:space="preserve">   Ulysses S. Grant    </w:t>
      </w:r>
      <w:r>
        <w:t xml:space="preserve">   Confederacy    </w:t>
      </w:r>
      <w:r>
        <w:t xml:space="preserve">   seceded    </w:t>
      </w:r>
      <w:r>
        <w:t xml:space="preserve">   Battle of Bull Run    </w:t>
      </w:r>
      <w:r>
        <w:t xml:space="preserve">   Clara Barton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Civil War</dc:title>
  <dcterms:created xsi:type="dcterms:W3CDTF">2021-10-11T18:46:57Z</dcterms:created>
  <dcterms:modified xsi:type="dcterms:W3CDTF">2021-10-11T18:46:57Z</dcterms:modified>
</cp:coreProperties>
</file>