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Colonies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Anyone who payed for themselves or another persons passage to Virginia will receive 50 acres of land, what was this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colonies were originally funded and maintained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puritans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conquer is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second permanent colony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class English people who agreed to 4 to 7 years of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English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colony under direct control from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tribe that helped the Jamestown colonist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members who want to "purify" or reform the Church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Colonies Crossword</dc:title>
  <dcterms:created xsi:type="dcterms:W3CDTF">2021-10-11T18:47:15Z</dcterms:created>
  <dcterms:modified xsi:type="dcterms:W3CDTF">2021-10-11T18:47:15Z</dcterms:modified>
</cp:coreProperties>
</file>