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desire    </w:t>
      </w:r>
      <w:r>
        <w:t xml:space="preserve">   calories    </w:t>
      </w:r>
      <w:r>
        <w:t xml:space="preserve">   diet    </w:t>
      </w:r>
      <w:r>
        <w:t xml:space="preserve">   salad    </w:t>
      </w:r>
      <w:r>
        <w:t xml:space="preserve">   cheeseburger    </w:t>
      </w:r>
      <w:r>
        <w:t xml:space="preserve">   Nutrition    </w:t>
      </w:r>
      <w:r>
        <w:t xml:space="preserve">   vegetables    </w:t>
      </w:r>
      <w:r>
        <w:t xml:space="preserve">   fiber    </w:t>
      </w:r>
      <w:r>
        <w:t xml:space="preserve">   diary    </w:t>
      </w:r>
      <w:r>
        <w:t xml:space="preserve">   illnesses    </w:t>
      </w:r>
      <w:r>
        <w:t xml:space="preserve">   stress    </w:t>
      </w:r>
      <w:r>
        <w:t xml:space="preserve">   money    </w:t>
      </w:r>
      <w:r>
        <w:t xml:space="preserve">   sleep    </w:t>
      </w:r>
      <w:r>
        <w:t xml:space="preserve">   exercise    </w:t>
      </w:r>
      <w:r>
        <w:t xml:space="preserve">   sugar    </w:t>
      </w:r>
      <w:r>
        <w:t xml:space="preserve">   Soda    </w:t>
      </w:r>
      <w:r>
        <w:t xml:space="preserve">   Fast -food    </w:t>
      </w:r>
      <w:r>
        <w:t xml:space="preserve">   Donuts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Diet</dc:title>
  <dcterms:created xsi:type="dcterms:W3CDTF">2021-10-11T18:46:36Z</dcterms:created>
  <dcterms:modified xsi:type="dcterms:W3CDTF">2021-10-11T18:46:36Z</dcterms:modified>
</cp:coreProperties>
</file>