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stability    </w:t>
      </w:r>
      <w:r>
        <w:t xml:space="preserve">   knowledge    </w:t>
      </w:r>
      <w:r>
        <w:t xml:space="preserve">   better    </w:t>
      </w:r>
      <w:r>
        <w:t xml:space="preserve">   rags to riches    </w:t>
      </w:r>
      <w:r>
        <w:t xml:space="preserve">   change    </w:t>
      </w:r>
      <w:r>
        <w:t xml:space="preserve">   self improvement    </w:t>
      </w:r>
      <w:r>
        <w:t xml:space="preserve">   liberty    </w:t>
      </w:r>
      <w:r>
        <w:t xml:space="preserve">   future    </w:t>
      </w:r>
      <w:r>
        <w:t xml:space="preserve">   family    </w:t>
      </w:r>
      <w:r>
        <w:t xml:space="preserve">   prosperity    </w:t>
      </w:r>
      <w:r>
        <w:t xml:space="preserve">   employment    </w:t>
      </w:r>
      <w:r>
        <w:t xml:space="preserve">   home    </w:t>
      </w:r>
      <w:r>
        <w:t xml:space="preserve">   equality    </w:t>
      </w:r>
      <w:r>
        <w:t xml:space="preserve">   opportunity    </w:t>
      </w:r>
      <w:r>
        <w:t xml:space="preserve">   health    </w:t>
      </w:r>
      <w:r>
        <w:t xml:space="preserve">   education    </w:t>
      </w:r>
      <w:r>
        <w:t xml:space="preserve">   happiness    </w:t>
      </w:r>
      <w:r>
        <w:t xml:space="preserve">   freedom    </w:t>
      </w:r>
      <w:r>
        <w:t xml:space="preserve">   peace    </w:t>
      </w:r>
      <w:r>
        <w:t xml:space="preserve">   money    </w:t>
      </w:r>
      <w:r>
        <w:t xml:space="preserve">   legal    </w:t>
      </w:r>
      <w:r>
        <w:t xml:space="preserve">   American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Dream</dc:title>
  <dcterms:created xsi:type="dcterms:W3CDTF">2021-10-11T18:46:03Z</dcterms:created>
  <dcterms:modified xsi:type="dcterms:W3CDTF">2021-10-11T18:46:03Z</dcterms:modified>
</cp:coreProperties>
</file>