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constitution    </w:t>
      </w:r>
      <w:r>
        <w:t xml:space="preserve">   liberty    </w:t>
      </w:r>
      <w:r>
        <w:t xml:space="preserve">   irish    </w:t>
      </w:r>
      <w:r>
        <w:t xml:space="preserve">   african american    </w:t>
      </w:r>
      <w:r>
        <w:t xml:space="preserve">   business    </w:t>
      </w:r>
      <w:r>
        <w:t xml:space="preserve">   williams    </w:t>
      </w:r>
      <w:r>
        <w:t xml:space="preserve">   zuckerberg    </w:t>
      </w:r>
      <w:r>
        <w:t xml:space="preserve">   gates    </w:t>
      </w:r>
      <w:r>
        <w:t xml:space="preserve">   hope    </w:t>
      </w:r>
      <w:r>
        <w:t xml:space="preserve">   failure    </w:t>
      </w:r>
      <w:r>
        <w:t xml:space="preserve">   success    </w:t>
      </w:r>
      <w:r>
        <w:t xml:space="preserve">   work    </w:t>
      </w:r>
      <w:r>
        <w:t xml:space="preserve">   dream    </w:t>
      </w:r>
      <w:r>
        <w:t xml:space="preserve">   inequality    </w:t>
      </w:r>
      <w:r>
        <w:t xml:space="preserve">   wealth    </w:t>
      </w:r>
      <w:r>
        <w:t xml:space="preserve">   hispanic    </w:t>
      </w:r>
      <w:r>
        <w:t xml:space="preserve">   api    </w:t>
      </w:r>
      <w:r>
        <w:t xml:space="preserve">   Immigrant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Dream</dc:title>
  <dcterms:created xsi:type="dcterms:W3CDTF">2021-10-11T18:46:11Z</dcterms:created>
  <dcterms:modified xsi:type="dcterms:W3CDTF">2021-10-11T18:46:11Z</dcterms:modified>
</cp:coreProperties>
</file>