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American Dream  and 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Suffrage    </w:t>
      </w:r>
      <w:r>
        <w:t xml:space="preserve">   Babe Ruth    </w:t>
      </w:r>
      <w:r>
        <w:t xml:space="preserve">   Lost Generation    </w:t>
      </w:r>
      <w:r>
        <w:t xml:space="preserve">   Charlie Chaplin    </w:t>
      </w:r>
      <w:r>
        <w:t xml:space="preserve">   Red Scare    </w:t>
      </w:r>
      <w:r>
        <w:t xml:space="preserve">   Prohibition    </w:t>
      </w:r>
      <w:r>
        <w:t xml:space="preserve">   Bootlegger    </w:t>
      </w:r>
      <w:r>
        <w:t xml:space="preserve">   Modernism    </w:t>
      </w:r>
      <w:r>
        <w:t xml:space="preserve">   Princeton    </w:t>
      </w:r>
      <w:r>
        <w:t xml:space="preserve">   Theme    </w:t>
      </w:r>
      <w:r>
        <w:t xml:space="preserve">   Nick Carraway    </w:t>
      </w:r>
      <w:r>
        <w:t xml:space="preserve">   Daisy    </w:t>
      </w:r>
      <w:r>
        <w:t xml:space="preserve">   Scribner    </w:t>
      </w:r>
      <w:r>
        <w:t xml:space="preserve">   Luxury    </w:t>
      </w:r>
      <w:r>
        <w:t xml:space="preserve">   Failure    </w:t>
      </w:r>
      <w:r>
        <w:t xml:space="preserve">   Success    </w:t>
      </w:r>
      <w:r>
        <w:t xml:space="preserve">   Gangster    </w:t>
      </w:r>
      <w:r>
        <w:t xml:space="preserve">   Flapper    </w:t>
      </w:r>
      <w:r>
        <w:t xml:space="preserve">   The Great Gatsby    </w:t>
      </w:r>
      <w:r>
        <w:t xml:space="preserve">   This Side of Paradise    </w:t>
      </w:r>
      <w:r>
        <w:t xml:space="preserve">   Novel    </w:t>
      </w:r>
      <w:r>
        <w:t xml:space="preserve">   Legacy    </w:t>
      </w:r>
      <w:r>
        <w:t xml:space="preserve">   American Dream    </w:t>
      </w:r>
      <w:r>
        <w:t xml:space="preserve">   Author    </w:t>
      </w:r>
      <w:r>
        <w:t xml:space="preserve">   Scotty    </w:t>
      </w:r>
      <w:r>
        <w:t xml:space="preserve">   Write    </w:t>
      </w:r>
      <w:r>
        <w:t xml:space="preserve">   Jazz    </w:t>
      </w:r>
      <w:r>
        <w:t xml:space="preserve">   Zelda    </w:t>
      </w:r>
      <w:r>
        <w:t xml:space="preserve">   Fitzgerald    </w:t>
      </w:r>
      <w:r>
        <w:t xml:space="preserve">  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Dream  and Roaring Twenties</dc:title>
  <dcterms:created xsi:type="dcterms:W3CDTF">2021-10-11T18:46:26Z</dcterms:created>
  <dcterms:modified xsi:type="dcterms:W3CDTF">2021-10-11T18:46:26Z</dcterms:modified>
</cp:coreProperties>
</file>