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American Enlightment /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Intelluctual movement in the eighteenth century that emphasized reason and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colonist who supported independence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Thomas Paine write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Act led to dumping imported tea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Ideas of liberty and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the cause of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name for Enlightment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religion reposition their faith in the late 1770s?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revolution happened in the late 1780's?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American war was influenced by Enlightment Ideals?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American Revolution , who did the Americans defeat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did the American Revolution last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first battles taken place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secret society of people who wanted to protect the rights of colonist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colonist who was remaining loyal to the British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American 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Enlightment thinker wrote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influenced the French king to supply troops , support ,and money to American Colonists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American Enlightment Thinker claimed that since men created governments ,they could abolish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colonies are in America ?</w:t>
            </w:r>
          </w:p>
        </w:tc>
      </w:tr>
    </w:tbl>
    <w:p>
      <w:pPr>
        <w:pStyle w:val="WordBankLarge"/>
      </w:pPr>
      <w:r>
        <w:t xml:space="preserve">   Common Sense     </w:t>
      </w:r>
      <w:r>
        <w:t xml:space="preserve">   Age of Reason     </w:t>
      </w:r>
      <w:r>
        <w:t xml:space="preserve">   American Revolution     </w:t>
      </w:r>
      <w:r>
        <w:t xml:space="preserve">   Thomas Jefferson    </w:t>
      </w:r>
      <w:r>
        <w:t xml:space="preserve">   Christanity    </w:t>
      </w:r>
      <w:r>
        <w:t xml:space="preserve">   The French Revolution     </w:t>
      </w:r>
      <w:r>
        <w:t xml:space="preserve">   John Locke    </w:t>
      </w:r>
      <w:r>
        <w:t xml:space="preserve">   The British    </w:t>
      </w:r>
      <w:r>
        <w:t xml:space="preserve">   Eight Years     </w:t>
      </w:r>
      <w:r>
        <w:t xml:space="preserve">   New sovereign Nation     </w:t>
      </w:r>
      <w:r>
        <w:t xml:space="preserve">   Thirteen    </w:t>
      </w:r>
      <w:r>
        <w:t xml:space="preserve">   patriots    </w:t>
      </w:r>
      <w:r>
        <w:t xml:space="preserve">   Continental Army    </w:t>
      </w:r>
      <w:r>
        <w:t xml:space="preserve">   Loyalists    </w:t>
      </w:r>
      <w:r>
        <w:t xml:space="preserve">   The Sons of Liberty     </w:t>
      </w:r>
      <w:r>
        <w:t xml:space="preserve">   Boston Tea Party     </w:t>
      </w:r>
      <w:r>
        <w:t xml:space="preserve">   Lexinconcord    </w:t>
      </w:r>
      <w:r>
        <w:t xml:space="preserve">   Benjamin Franklin    </w:t>
      </w:r>
      <w:r>
        <w:t xml:space="preserve">   Liberalism    </w:t>
      </w:r>
      <w:r>
        <w:t xml:space="preserve">   Enlightenment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Enlightment / American Revolution</dc:title>
  <dcterms:created xsi:type="dcterms:W3CDTF">2021-10-11T18:46:28Z</dcterms:created>
  <dcterms:modified xsi:type="dcterms:W3CDTF">2021-10-11T18:46:28Z</dcterms:modified>
</cp:coreProperties>
</file>