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Trail that led from Missouri to Santa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used to describe the expansion that was bound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Swiss immigrant who recieved land from Mexico by persuading the govener to grant him the 50,000 Acres.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raced to California because word of gold got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survived by being tough and resourceful fur trappers.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the Texas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Now a state but was once a large part of the Mexico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Settlers of the spanish or mexican decent.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group that setted in Utah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of Spanish heritage who settled in Texas.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bought huge areas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Trail that ran from Independence, Missouri to the Oregon terittory.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in every 10 immigrants was this race by 1851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Dangerouse job where people searched for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piece of land thata was claimed from Mexico.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Expansion </dc:title>
  <dcterms:created xsi:type="dcterms:W3CDTF">2021-10-11T18:45:54Z</dcterms:created>
  <dcterms:modified xsi:type="dcterms:W3CDTF">2021-10-11T18:45:54Z</dcterms:modified>
</cp:coreProperties>
</file>