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Family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module of the 'ideal family'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of the wife in a nuclear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divorce where neither of the spouses is accused for the failed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title of the husband in a nuclear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spiralling dead-end streets in the 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terminating a marriage or a marital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generation that emerged after the WWII, and pursued to achieve the American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 of time before a couple gets married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children of baby boomers who have moved back home after an attempt to move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where the parents have children from previous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legally or formally recognized union of two people as partners in a personal relationship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Family Vocabulary</dc:title>
  <dcterms:created xsi:type="dcterms:W3CDTF">2021-10-11T18:46:55Z</dcterms:created>
  <dcterms:modified xsi:type="dcterms:W3CDTF">2021-10-11T18:46:55Z</dcterms:modified>
</cp:coreProperties>
</file>