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Allegiance    </w:t>
      </w:r>
      <w:r>
        <w:t xml:space="preserve">   Blue    </w:t>
      </w:r>
      <w:r>
        <w:t xml:space="preserve">   Everyday    </w:t>
      </w:r>
      <w:r>
        <w:t xml:space="preserve">   Fifty States    </w:t>
      </w:r>
      <w:r>
        <w:t xml:space="preserve">   Flag Code    </w:t>
      </w:r>
      <w:r>
        <w:t xml:space="preserve">   Flag Disposal Ceremony    </w:t>
      </w:r>
      <w:r>
        <w:t xml:space="preserve">   Flag Etiquette    </w:t>
      </w:r>
      <w:r>
        <w:t xml:space="preserve">   Francis Bellamy    </w:t>
      </w:r>
      <w:r>
        <w:t xml:space="preserve">   Half Staff    </w:t>
      </w:r>
      <w:r>
        <w:t xml:space="preserve">   Illuminate    </w:t>
      </w:r>
      <w:r>
        <w:t xml:space="preserve">   Indivisible    </w:t>
      </w:r>
      <w:r>
        <w:t xml:space="preserve">   Liberty and Justice    </w:t>
      </w:r>
      <w:r>
        <w:t xml:space="preserve">   National Anthem    </w:t>
      </w:r>
      <w:r>
        <w:t xml:space="preserve">   Old Glory    </w:t>
      </w:r>
      <w:r>
        <w:t xml:space="preserve">   One Nation    </w:t>
      </w:r>
      <w:r>
        <w:t xml:space="preserve">   Red    </w:t>
      </w:r>
      <w:r>
        <w:t xml:space="preserve">   Respect    </w:t>
      </w:r>
      <w:r>
        <w:t xml:space="preserve">   Star Spangled Banner    </w:t>
      </w:r>
      <w:r>
        <w:t xml:space="preserve">   Stars    </w:t>
      </w:r>
      <w:r>
        <w:t xml:space="preserve">   Sunrise to Sunset    </w:t>
      </w:r>
      <w:r>
        <w:t xml:space="preserve">   Thirteen Stripes    </w:t>
      </w:r>
      <w:r>
        <w:t xml:space="preserve">   Under God    </w:t>
      </w:r>
      <w:r>
        <w:t xml:space="preserve">   United States of America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Flag</dc:title>
  <dcterms:created xsi:type="dcterms:W3CDTF">2021-10-11T18:47:12Z</dcterms:created>
  <dcterms:modified xsi:type="dcterms:W3CDTF">2021-10-11T18:47:12Z</dcterms:modified>
</cp:coreProperties>
</file>