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thirteen    </w:t>
      </w:r>
      <w:r>
        <w:t xml:space="preserve">   stripes    </w:t>
      </w:r>
      <w:r>
        <w:t xml:space="preserve">   stars    </w:t>
      </w:r>
      <w:r>
        <w:t xml:space="preserve">   new england    </w:t>
      </w:r>
      <w:r>
        <w:t xml:space="preserve">   allegiance    </w:t>
      </w:r>
      <w:r>
        <w:t xml:space="preserve">   old glory    </w:t>
      </w:r>
      <w:r>
        <w:t xml:space="preserve">   francis scott key    </w:t>
      </w:r>
      <w:r>
        <w:t xml:space="preserve">   betsy ross    </w:t>
      </w:r>
      <w:r>
        <w:t xml:space="preserve">   america    </w:t>
      </w:r>
      <w:r>
        <w:t xml:space="preserve">   pledge    </w:t>
      </w:r>
      <w:r>
        <w:t xml:space="preserve">  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Flag</dc:title>
  <dcterms:created xsi:type="dcterms:W3CDTF">2021-10-11T18:46:18Z</dcterms:created>
  <dcterms:modified xsi:type="dcterms:W3CDTF">2021-10-11T18:46:18Z</dcterms:modified>
</cp:coreProperties>
</file>