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Continental    </w:t>
      </w:r>
      <w:r>
        <w:t xml:space="preserve">   Official    </w:t>
      </w:r>
      <w:r>
        <w:t xml:space="preserve">   Committee    </w:t>
      </w:r>
      <w:r>
        <w:t xml:space="preserve">   Thirteen    </w:t>
      </w:r>
      <w:r>
        <w:t xml:space="preserve">   Stars    </w:t>
      </w:r>
      <w:r>
        <w:t xml:space="preserve">   Stripes    </w:t>
      </w:r>
      <w:r>
        <w:t xml:space="preserve">   Congress    </w:t>
      </w:r>
      <w:r>
        <w:t xml:space="preserve">   States    </w:t>
      </w:r>
      <w:r>
        <w:t xml:space="preserve">   National    </w:t>
      </w:r>
      <w:r>
        <w:t xml:space="preserve">   Betsy Ross    </w:t>
      </w:r>
      <w:r>
        <w:t xml:space="preserve">   Colonies    </w:t>
      </w:r>
      <w:r>
        <w:t xml:space="preserve">   Symbol    </w:t>
      </w:r>
      <w:r>
        <w:t xml:space="preserve">   Flag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Flag</dc:title>
  <dcterms:created xsi:type="dcterms:W3CDTF">2021-10-11T18:46:48Z</dcterms:created>
  <dcterms:modified xsi:type="dcterms:W3CDTF">2021-10-11T18:46:48Z</dcterms:modified>
</cp:coreProperties>
</file>