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Homefront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victory gardens    </w:t>
      </w:r>
      <w:r>
        <w:t xml:space="preserve">   planes    </w:t>
      </w:r>
      <w:r>
        <w:t xml:space="preserve">   war    </w:t>
      </w:r>
      <w:r>
        <w:t xml:space="preserve">   fashion    </w:t>
      </w:r>
      <w:r>
        <w:t xml:space="preserve">   industry    </w:t>
      </w:r>
      <w:r>
        <w:t xml:space="preserve">   women    </w:t>
      </w:r>
      <w:r>
        <w:t xml:space="preserve">   world war two    </w:t>
      </w:r>
      <w:r>
        <w:t xml:space="preserve">   homefront    </w:t>
      </w:r>
      <w:r>
        <w:t xml:space="preserve">   ration atamps    </w:t>
      </w:r>
      <w:r>
        <w:t xml:space="preserve">   workforce    </w:t>
      </w:r>
      <w:r>
        <w:t xml:space="preserve">   Rosie the riveter    </w:t>
      </w:r>
      <w:r>
        <w:t xml:space="preserve">   distribution    </w:t>
      </w:r>
      <w:r>
        <w:t xml:space="preserve">   equal    </w:t>
      </w:r>
      <w:r>
        <w:t xml:space="preserve">   limits    </w:t>
      </w:r>
      <w:r>
        <w:t xml:space="preserve">   price control act    </w:t>
      </w:r>
      <w:r>
        <w:t xml:space="preserve">   clothing    </w:t>
      </w:r>
      <w:r>
        <w:t xml:space="preserve">   gas    </w:t>
      </w:r>
      <w:r>
        <w:t xml:space="preserve">   food    </w:t>
      </w:r>
      <w:r>
        <w:t xml:space="preserve">   rationed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Homefront</dc:title>
  <dcterms:created xsi:type="dcterms:W3CDTF">2021-10-11T18:46:31Z</dcterms:created>
  <dcterms:modified xsi:type="dcterms:W3CDTF">2021-10-11T18:46:31Z</dcterms:modified>
</cp:coreProperties>
</file>