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season is from June to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"Lake Effect" snow affects those who live near the Great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 current that flows off the pacific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Hurricanes typically develop off the coast of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currents generally go from West to East?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what are at the Eastern base of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California has this type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Terrific storms that move in from the NE over the north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opposite the windward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country's most valuable resource are 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Landscape</dc:title>
  <dcterms:created xsi:type="dcterms:W3CDTF">2021-10-11T18:46:21Z</dcterms:created>
  <dcterms:modified xsi:type="dcterms:W3CDTF">2021-10-11T18:46:21Z</dcterms:modified>
</cp:coreProperties>
</file>