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is a person who lives in a state or country and obeys rules and laws with the protection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of the country is held by a leader not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for managing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overall knowledge of rights and duties of a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holds all the power over people and there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 is not a citizen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whole population is eligible members of the state and can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with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 is what governments do to reach there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economy by people providing services for other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non-citizens become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citizens govern themselves and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or status of being a citizen of a particular state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is a person who goes to a country enduringly.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vote and debate government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most people want in a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is created by and subject to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or organization founded for a religious, educational, social, or similar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judgment of what is important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non-citizen get sent back to their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are the main government and limited government.</w:t>
            </w:r>
          </w:p>
        </w:tc>
      </w:tr>
    </w:tbl>
    <w:p>
      <w:pPr>
        <w:pStyle w:val="WordBankLarge"/>
      </w:pPr>
      <w:r>
        <w:t xml:space="preserve">   CITIZENSHIP    </w:t>
      </w:r>
      <w:r>
        <w:t xml:space="preserve">   SERVICE ECONOMY    </w:t>
      </w:r>
      <w:r>
        <w:t xml:space="preserve">   POPULAR SOVEREIGHTY    </w:t>
      </w:r>
      <w:r>
        <w:t xml:space="preserve">   CITIZEN    </w:t>
      </w:r>
      <w:r>
        <w:t xml:space="preserve">   INSTITUTION    </w:t>
      </w:r>
      <w:r>
        <w:t xml:space="preserve">   CIVICS    </w:t>
      </w:r>
      <w:r>
        <w:t xml:space="preserve">   VALUES    </w:t>
      </w:r>
      <w:r>
        <w:t xml:space="preserve">   IMMIGRANTS    </w:t>
      </w:r>
      <w:r>
        <w:t xml:space="preserve">   NATURALIZATION    </w:t>
      </w:r>
      <w:r>
        <w:t xml:space="preserve">   ALIEN    </w:t>
      </w:r>
      <w:r>
        <w:t xml:space="preserve">   DEPORT    </w:t>
      </w:r>
      <w:r>
        <w:t xml:space="preserve">   DIRECT DEMOCRACY    </w:t>
      </w:r>
      <w:r>
        <w:t xml:space="preserve">   REPRESENTATIVE DEMOCRACY    </w:t>
      </w:r>
      <w:r>
        <w:t xml:space="preserve">   PUBLIC POLICY    </w:t>
      </w:r>
      <w:r>
        <w:t xml:space="preserve">   DEMOCRACY    </w:t>
      </w:r>
      <w:r>
        <w:t xml:space="preserve">   BUDGET    </w:t>
      </w:r>
      <w:r>
        <w:t xml:space="preserve">   REPUBLIC    </w:t>
      </w:r>
      <w:r>
        <w:t xml:space="preserve">   AUTHORITARIAN    </w:t>
      </w:r>
      <w:r>
        <w:t xml:space="preserve">   MONARCHY    </w:t>
      </w:r>
      <w:r>
        <w:t xml:space="preserve">   TOTALITARIAN    </w:t>
      </w:r>
      <w:r>
        <w:t xml:space="preserve">   MAJORITY RULE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People</dc:title>
  <dcterms:created xsi:type="dcterms:W3CDTF">2021-10-11T18:47:02Z</dcterms:created>
  <dcterms:modified xsi:type="dcterms:W3CDTF">2021-10-11T18:47:02Z</dcterms:modified>
</cp:coreProperties>
</file>