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of power is held by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governments control extends to every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abides by what most people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not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resides within a state and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used to make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citizens meet to debate governmental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Limited government where citizens hold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Planning for money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Membership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government type that originated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a living by providing services to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Structure, obligation, role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 choose a smaller group of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Consent from the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Achieving public goals through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Ruling authority for a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Studying the rights and duty's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moving to a new country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illegal aliens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hereditary ruler leads</w:t>
            </w:r>
          </w:p>
        </w:tc>
      </w:tr>
    </w:tbl>
    <w:p>
      <w:pPr>
        <w:pStyle w:val="WordBankLarge"/>
      </w:pPr>
      <w:r>
        <w:t xml:space="preserve">   Citizenship    </w:t>
      </w:r>
      <w:r>
        <w:t xml:space="preserve">   Service Economy    </w:t>
      </w:r>
      <w:r>
        <w:t xml:space="preserve">   Popular Sovereignty    </w:t>
      </w:r>
      <w:r>
        <w:t xml:space="preserve">   Citizen    </w:t>
      </w:r>
      <w:r>
        <w:t xml:space="preserve">   Institutions    </w:t>
      </w:r>
      <w:r>
        <w:t xml:space="preserve">   Civics    </w:t>
      </w:r>
      <w:r>
        <w:t xml:space="preserve">   Values    </w:t>
      </w:r>
      <w:r>
        <w:t xml:space="preserve">   Immigrants    </w:t>
      </w:r>
      <w:r>
        <w:t xml:space="preserve">   Naturalization    </w:t>
      </w:r>
      <w:r>
        <w:t xml:space="preserve">   Alien    </w:t>
      </w:r>
      <w:r>
        <w:t xml:space="preserve">   Deport    </w:t>
      </w:r>
      <w:r>
        <w:t xml:space="preserve">   Direct Democracy    </w:t>
      </w:r>
      <w:r>
        <w:t xml:space="preserve">   Representative Democracy    </w:t>
      </w:r>
      <w:r>
        <w:t xml:space="preserve">   Public Policy    </w:t>
      </w:r>
      <w:r>
        <w:t xml:space="preserve">   Democracy    </w:t>
      </w:r>
      <w:r>
        <w:t xml:space="preserve">   Budget    </w:t>
      </w:r>
      <w:r>
        <w:t xml:space="preserve">   Republic    </w:t>
      </w:r>
      <w:r>
        <w:t xml:space="preserve">   Authoritarian    </w:t>
      </w:r>
      <w:r>
        <w:t xml:space="preserve">   Monarchy    </w:t>
      </w:r>
      <w:r>
        <w:t xml:space="preserve">   Totalitarian    </w:t>
      </w:r>
      <w:r>
        <w:t xml:space="preserve">   Majority Rule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People</dc:title>
  <dcterms:created xsi:type="dcterms:W3CDTF">2021-10-11T18:47:07Z</dcterms:created>
  <dcterms:modified xsi:type="dcterms:W3CDTF">2021-10-11T18:47:07Z</dcterms:modified>
</cp:coreProperties>
</file>