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American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debate government matters and vote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controls all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with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Membership of state/community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protected by laws and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Sending an illegal alien back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obligation, role, and function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held by leader not responsible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are the source of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make livings off of their provided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ruling authority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from the citizens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an immigrant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Governments actions to complete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permanently living in 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principle of democracy, government abides to people's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choose representatives to govern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governments plan for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allowing citizens to take part in government and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Principles that people use to  make decisions/judgements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government and rights of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People</dc:title>
  <dcterms:created xsi:type="dcterms:W3CDTF">2021-10-11T18:46:23Z</dcterms:created>
  <dcterms:modified xsi:type="dcterms:W3CDTF">2021-10-11T18:46:23Z</dcterms:modified>
</cp:coreProperties>
</file>