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Part-time colonial soldiers were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Monarch, _________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for the British Troops?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Thomas  __________ was the writer of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 of Paris ended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troops surrendered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Shots of the American Revolution were fired at __________ and Concord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Colonists fought to win their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________ led the Continental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 _________ was the Midnight Rider</w:t>
            </w:r>
          </w:p>
        </w:tc>
      </w:tr>
    </w:tbl>
    <w:p>
      <w:pPr>
        <w:pStyle w:val="WordBankMedium"/>
      </w:pPr>
      <w:r>
        <w:t xml:space="preserve">   Washington    </w:t>
      </w:r>
      <w:r>
        <w:t xml:space="preserve">   Lexington    </w:t>
      </w:r>
      <w:r>
        <w:t xml:space="preserve">   Yorktown    </w:t>
      </w:r>
      <w:r>
        <w:t xml:space="preserve">   Independence    </w:t>
      </w:r>
      <w:r>
        <w:t xml:space="preserve">   Minutemen    </w:t>
      </w:r>
      <w:r>
        <w:t xml:space="preserve">   King    </w:t>
      </w:r>
      <w:r>
        <w:t xml:space="preserve">   Redcoats    </w:t>
      </w:r>
      <w:r>
        <w:t xml:space="preserve">   Treaty    </w:t>
      </w:r>
      <w:r>
        <w:t xml:space="preserve">   Paine    </w:t>
      </w:r>
      <w:r>
        <w:t xml:space="preserve">   Revere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2021-10-11T18:46:48Z</dcterms:created>
  <dcterms:modified xsi:type="dcterms:W3CDTF">2021-10-11T18:46:48Z</dcterms:modified>
</cp:coreProperties>
</file>