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American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harbour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Action against a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English settlers' ship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Queen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express your choice or opinion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Italian explorer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power to act, speak or think as you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city of the "Tea Party"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area controlled by a more powerful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Anglican English Settlers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travel in a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who travels in search of geographical or scientific informations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English colony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American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people who live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follow the commands of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Bartolomè De Las Casas?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numer of the american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Things for sale or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Money paid to the government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Revolution</dc:title>
  <dcterms:created xsi:type="dcterms:W3CDTF">2021-10-11T18:46:52Z</dcterms:created>
  <dcterms:modified xsi:type="dcterms:W3CDTF">2021-10-11T18:46:52Z</dcterms:modified>
</cp:coreProperties>
</file>