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documents and laws that define the government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function of members of Congress as elected officials representing the views of their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death of innocent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first President of the United States, the Commander-in-Chief of the Continental Army during the American Revolutionary War, and one of the Founding Fathers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placed on the American colonies by the British government. It taxed all sorts of paper documents including newspapers, magazines, and legal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measure that isolates some area of importance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ships in the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in America who stayed loyal  to Britain and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overthrow of a government to establish a new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delegates from each colony or state. It became the first governing body of the United States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thirteen states that united to get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colonists who fought for independence from Great Britain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army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governing body of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pamphlet written by Tom Paine during the darkest days of the Revolution for the Patriots that spurred them to keep fighting. "The summer soldier and the sunshine patriot..."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government that is ruled directly by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2021-10-11T18:45:18Z</dcterms:created>
  <dcterms:modified xsi:type="dcterms:W3CDTF">2021-10-11T18:45:18Z</dcterms:modified>
</cp:coreProperties>
</file>