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in Chief of the Continental Army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a national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continuously taxed on a drink that we all know and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who are neutral sent this document to the king wanting to end all violence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people support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leads to the Quasi-War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that placed the British in our homes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Sons of Liberty boarded the British ships and dumped loads of tea into the Boston Harbor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send to King George to declare our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most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tried to stop our smuggling of molasses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redcoats opened fire on us killing 5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laws punished the Massachusetts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rights that the British are taking away from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want to break free from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tax on stamped paper produced in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duties on tea, paint, lead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second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man, 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 of Great Britain who ignores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2021-10-11T18:47:09Z</dcterms:created>
  <dcterms:modified xsi:type="dcterms:W3CDTF">2021-10-11T18:47:09Z</dcterms:modified>
</cp:coreProperties>
</file>