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Common Sense    </w:t>
      </w:r>
      <w:r>
        <w:t xml:space="preserve">   Jefferson    </w:t>
      </w:r>
      <w:r>
        <w:t xml:space="preserve">   Representation    </w:t>
      </w:r>
      <w:r>
        <w:t xml:space="preserve">   Taxation    </w:t>
      </w:r>
      <w:r>
        <w:t xml:space="preserve">   King George III    </w:t>
      </w:r>
      <w:r>
        <w:t xml:space="preserve">   Cornwallis    </w:t>
      </w:r>
      <w:r>
        <w:t xml:space="preserve">   Treaty of Paris    </w:t>
      </w:r>
      <w:r>
        <w:t xml:space="preserve">   Yorktown    </w:t>
      </w:r>
      <w:r>
        <w:t xml:space="preserve">   Saratoga    </w:t>
      </w:r>
      <w:r>
        <w:t xml:space="preserve">   Washington    </w:t>
      </w:r>
      <w:r>
        <w:t xml:space="preserve">   Declaration    </w:t>
      </w:r>
      <w:r>
        <w:t xml:space="preserve">   Independence    </w:t>
      </w:r>
      <w:r>
        <w:t xml:space="preserve">   Concord    </w:t>
      </w:r>
      <w:r>
        <w:t xml:space="preserve">   Lexington    </w:t>
      </w:r>
      <w:r>
        <w:t xml:space="preserve">   Continental Congress    </w:t>
      </w:r>
      <w:r>
        <w:t xml:space="preserve">   Intolerable Acts    </w:t>
      </w:r>
      <w:r>
        <w:t xml:space="preserve">   Boston Tea Party    </w:t>
      </w:r>
      <w:r>
        <w:t xml:space="preserve">   Boston Massacre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2021-10-11T18:47:11Z</dcterms:created>
  <dcterms:modified xsi:type="dcterms:W3CDTF">2021-10-11T18:47:11Z</dcterms:modified>
</cp:coreProperties>
</file>