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on products coming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taking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refusal to buy a product as part of 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purposeful killing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that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action that represents an idea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on products coming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Placing the military in charge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recognize the authority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acts that placed taxes on products being sold to the colonist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remained loyal to great britian during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passed by British Government that taxed all the paper used by the colonist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colonist who is opposed to Britians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colonial men who protested the unjust tax of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armies of colonist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2021-10-11T18:47:24Z</dcterms:created>
  <dcterms:modified xsi:type="dcterms:W3CDTF">2021-10-11T18:47:24Z</dcterms:modified>
</cp:coreProperties>
</file>