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serves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weapon used by an infantry soldier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a rebellion in Massachusetts against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is elected head of a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your signature overwhelming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Traitor of the Revolution, defected to the British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overthrow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control, not depending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4th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the Lightning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2021-10-11T18:45:22Z</dcterms:created>
  <dcterms:modified xsi:type="dcterms:W3CDTF">2021-10-11T18:45:22Z</dcterms:modified>
</cp:coreProperties>
</file>