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controlled the same land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Began May ,1754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also know as the se even years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month later returned and took over control of the 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Gathering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acquired to pay taxes for any mates like newspapers ,diplomas,licenses,and playing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Fight at minutes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Britain gained new land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France lost all claims to Canada and gave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seven years war ended with the signing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was the treaty of Paris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British government instituted the stamp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Lasted until 1763; lasted nine years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Spotted an attack of fort necessity and attacked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We're longstanding enemies and competitors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the tension between the colonist and British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 year old lieutenant colonel; was responsible for the building and protecting fort if necessity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Ensured the colonial and martime supremacy of Britain and trengthen the 13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16 1773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We're spreading into territory they did not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 dressed as native Americans boarded British shills carrying tea and dumped into Boston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Controlled the thirteen colonies along the Atlantic seaboard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Boycott English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Britain squired debt in the French and Indian war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2021-10-11T18:45:27Z</dcterms:created>
  <dcterms:modified xsi:type="dcterms:W3CDTF">2021-10-11T18:45:27Z</dcterms:modified>
</cp:coreProperties>
</file>