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The American Revolution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killed in the Boston Massacre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Placed taxes on tea, lead, glass, paper, paint and tea.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first tax placed on all imported sugar to the colonies.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Writer of the Declaration of Independence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Goods that leave a country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organized the Boston Massacre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law-making body of the British Empire.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secret society that harassed British agents.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Goods brought into a country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Stated that Parliament had the right to tax the colonists "in all cases whatsoever."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British treasurer who placed the sugar tax on the colonists.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Placed taxes on everyday items that the colonists used such as playing cards, calendars, newspapers etc.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Committees of ______________ were created in 1772 to meet about violations on colonists rights.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Where did the tea party take place?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First shots of the war were fired at __________________.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revoke, cancel or nullify.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All taxes of the Townshend Acts were repealed except the tax on _______.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American Revolution</dc:title>
  <dcterms:created xsi:type="dcterms:W3CDTF">2021-10-11T18:45:29Z</dcterms:created>
  <dcterms:modified xsi:type="dcterms:W3CDTF">2021-10-11T18:45:29Z</dcterms:modified>
</cp:coreProperties>
</file>