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 ________ without representation"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hold these truths to be ____-_______, that all men are created equal."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continental congress adopted the articles of ____________ in 1777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America fighting against?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________,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Battle of the American Revolution began in ________ and made its way to the town of Concord.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Signed in 1783 by representatives of Paris, Britain, and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paris (1783) was also known as the articles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valley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2021-10-11T18:45:32Z</dcterms:created>
  <dcterms:modified xsi:type="dcterms:W3CDTF">2021-10-11T18:45:32Z</dcterms:modified>
</cp:coreProperties>
</file>