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Concord    </w:t>
      </w:r>
      <w:r>
        <w:t xml:space="preserve">   Lexington    </w:t>
      </w:r>
      <w:r>
        <w:t xml:space="preserve">   Patriots    </w:t>
      </w:r>
      <w:r>
        <w:t xml:space="preserve">   Loyalists    </w:t>
      </w:r>
      <w:r>
        <w:t xml:space="preserve">   America    </w:t>
      </w:r>
      <w:r>
        <w:t xml:space="preserve">   Great britain    </w:t>
      </w:r>
      <w:r>
        <w:t xml:space="preserve">   Valley forge    </w:t>
      </w:r>
      <w:r>
        <w:t xml:space="preserve">   Saratoga    </w:t>
      </w:r>
      <w:r>
        <w:t xml:space="preserve">   Yorktown    </w:t>
      </w:r>
      <w:r>
        <w:t xml:space="preserve">   Self-evident    </w:t>
      </w:r>
      <w:r>
        <w:t xml:space="preserve">   Treaty of Paris    </w:t>
      </w:r>
      <w:r>
        <w:t xml:space="preserve">   Representation    </w:t>
      </w:r>
      <w:r>
        <w:t xml:space="preserve">   Taxation    </w:t>
      </w:r>
      <w:r>
        <w:t xml:space="preserve">   Thomas 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 </dc:title>
  <dcterms:created xsi:type="dcterms:W3CDTF">2021-10-11T18:45:37Z</dcterms:created>
  <dcterms:modified xsi:type="dcterms:W3CDTF">2021-10-11T18:45:37Z</dcterms:modified>
</cp:coreProperties>
</file>