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American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Battles    </w:t>
      </w:r>
      <w:r>
        <w:t xml:space="preserve">   Martha Washington    </w:t>
      </w:r>
      <w:r>
        <w:t xml:space="preserve">   John Adams    </w:t>
      </w:r>
      <w:r>
        <w:t xml:space="preserve">   American Revolution    </w:t>
      </w:r>
      <w:r>
        <w:t xml:space="preserve">   Hessians    </w:t>
      </w:r>
      <w:r>
        <w:t xml:space="preserve">   Militias    </w:t>
      </w:r>
      <w:r>
        <w:t xml:space="preserve">   William Howe    </w:t>
      </w:r>
      <w:r>
        <w:t xml:space="preserve">   America    </w:t>
      </w:r>
      <w:r>
        <w:t xml:space="preserve">   British    </w:t>
      </w:r>
      <w:r>
        <w:t xml:space="preserve">   George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Revolution </dc:title>
  <dcterms:created xsi:type="dcterms:W3CDTF">2021-10-11T18:45:39Z</dcterms:created>
  <dcterms:modified xsi:type="dcterms:W3CDTF">2021-10-11T18:45:39Z</dcterms:modified>
</cp:coreProperties>
</file>