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Hit-and-run tactics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Surround and blockade an enemy position in an attempt to capture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betrays his or her own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approve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Rights that belong to all people from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Shutting a port to keep people or supplies from moving in or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Troop for 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Nations that work together to achieve a common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Troops on horseback</w:t>
            </w:r>
          </w:p>
        </w:tc>
      </w:tr>
    </w:tbl>
    <w:p>
      <w:pPr>
        <w:pStyle w:val="WordBankLarge"/>
      </w:pPr>
      <w:r>
        <w:t xml:space="preserve">   blockade    </w:t>
      </w:r>
      <w:r>
        <w:t xml:space="preserve">   mercenary    </w:t>
      </w:r>
      <w:r>
        <w:t xml:space="preserve">   traitor    </w:t>
      </w:r>
      <w:r>
        <w:t xml:space="preserve">   preamble    </w:t>
      </w:r>
      <w:r>
        <w:t xml:space="preserve">   ally    </w:t>
      </w:r>
      <w:r>
        <w:t xml:space="preserve">   cavalry    </w:t>
      </w:r>
      <w:r>
        <w:t xml:space="preserve">   guerrilla    </w:t>
      </w:r>
      <w:r>
        <w:t xml:space="preserve">   siege    </w:t>
      </w:r>
      <w:r>
        <w:t xml:space="preserve">   ratify    </w:t>
      </w:r>
      <w:r>
        <w:t xml:space="preserve">   natural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</dc:title>
  <dcterms:created xsi:type="dcterms:W3CDTF">2021-10-11T18:47:33Z</dcterms:created>
  <dcterms:modified xsi:type="dcterms:W3CDTF">2021-10-11T18:47:33Z</dcterms:modified>
</cp:coreProperties>
</file>