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colonies who rebelled against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that put a tax on all public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Paul Revere said was coming!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all men were created, according to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 that Washington crossed on Christmas to surprise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European country that was an ally to the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people fought in the Continental Army for American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 Arnold was a traitor to the Americans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Hill where the Battle of Bunker Hill was mostly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British surrendered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good for a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Life, liberty, and the pursuit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Writer of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where the treaty was signed between the United States and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the British coats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 </dc:title>
  <dcterms:created xsi:type="dcterms:W3CDTF">2021-10-11T18:45:44Z</dcterms:created>
  <dcterms:modified xsi:type="dcterms:W3CDTF">2021-10-11T18:45:44Z</dcterms:modified>
</cp:coreProperties>
</file>