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The American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This was a battle fought in Massachusetts on April 19, 1775. British troops moved from Boston toward Lexington and Concord to seize the colonists' military supplies and arrest revolutionaries. This was important because it was the first battle of the American Revolution and known as the "shot heard around the world."</w:t>
            </w:r>
          </w:p>
          <w:p>
            <w:pPr>
              <w:keepLines/>
              <w:pStyle w:val="CluesTiny"/>
            </w:pPr>
            <w:r>
              <w:rPr>
                <w:b w:val="true"/>
                <w:bCs w:val="true"/>
              </w:rPr>
              <w:t xml:space="preserve">9. </w:t>
            </w:r>
            <w:r>
              <w:t xml:space="preserve">This was book published by Thomas Paine and challenged the authority of the British government. Its spoke to the common people of America specifically. This is important because it was written to tell the Americans that they shouldn't be okay with Britain controlling them</w:t>
            </w:r>
          </w:p>
          <w:p>
            <w:pPr>
              <w:keepLines/>
              <w:pStyle w:val="CluesTiny"/>
            </w:pPr>
            <w:r>
              <w:rPr>
                <w:b w:val="true"/>
                <w:bCs w:val="true"/>
              </w:rPr>
              <w:t xml:space="preserve">10. </w:t>
            </w:r>
            <w:r>
              <w:t xml:space="preserve">This was a small battle during the American Revolution that took place in Trenton, New Jersey. The American army marched across the Delaware River to beat the Hessian army. This is important because this allowed the Americas to re-enlist.</w:t>
            </w:r>
          </w:p>
          <w:p>
            <w:pPr>
              <w:keepLines/>
              <w:pStyle w:val="CluesTiny"/>
            </w:pPr>
            <w:r>
              <w:rPr>
                <w:b w:val="true"/>
                <w:bCs w:val="true"/>
              </w:rPr>
              <w:t xml:space="preserve">11. </w:t>
            </w:r>
            <w:r>
              <w:t xml:space="preserve">This was a series of laws enacted by the Parliament in 1767. This established taxes on goods imported from Britain. This was important because the colonist were very upset and protested " taxation without representation" or indirect tax.</w:t>
            </w:r>
          </w:p>
        </w:tc>
        <w:tc>
          <w:p>
            <w:pPr>
              <w:pStyle w:val="CluesTiny"/>
            </w:pPr>
            <w:r>
              <w:rPr>
                <w:b w:val="true"/>
                <w:bCs w:val="true"/>
              </w:rPr>
              <w:t xml:space="preserve">Down</w:t>
            </w:r>
          </w:p>
          <w:p>
            <w:pPr>
              <w:keepLines/>
              <w:pStyle w:val="CluesTiny"/>
            </w:pPr>
            <w:r>
              <w:rPr>
                <w:b w:val="true"/>
                <w:bCs w:val="true"/>
              </w:rPr>
              <w:t xml:space="preserve">1. </w:t>
            </w:r>
            <w:r>
              <w:t xml:space="preserve">This was signed by the signed in Paris by representatives of King George III of Great Britain. This is important because this was the end of the American Revolution. America was finally a free country.</w:t>
            </w:r>
          </w:p>
          <w:p>
            <w:pPr>
              <w:keepLines/>
              <w:pStyle w:val="CluesTiny"/>
            </w:pPr>
            <w:r>
              <w:rPr>
                <w:b w:val="true"/>
                <w:bCs w:val="true"/>
              </w:rPr>
              <w:t xml:space="preserve">2. </w:t>
            </w:r>
            <w:r>
              <w:t xml:space="preserve">This was a runaway slave that lived in Boston. He was the first person to be killed during the Boston Massacre. He is important because he is believed to be the first American Revolution casualty.</w:t>
            </w:r>
          </w:p>
          <w:p>
            <w:pPr>
              <w:keepLines/>
              <w:pStyle w:val="CluesTiny"/>
            </w:pPr>
            <w:r>
              <w:rPr>
                <w:b w:val="true"/>
                <w:bCs w:val="true"/>
              </w:rPr>
              <w:t xml:space="preserve">3. </w:t>
            </w:r>
            <w:r>
              <w:t xml:space="preserve">This was a battle that forced the surrender of British troops under General Burgoyne. This showed the American army that they could beat the British and that they were very powerful. This is important because this was the turning point in the American Revolution.</w:t>
            </w:r>
          </w:p>
          <w:p>
            <w:pPr>
              <w:keepLines/>
              <w:pStyle w:val="CluesTiny"/>
            </w:pPr>
            <w:r>
              <w:rPr>
                <w:b w:val="true"/>
                <w:bCs w:val="true"/>
              </w:rPr>
              <w:t xml:space="preserve">4. </w:t>
            </w:r>
            <w:r>
              <w:t xml:space="preserve">These were people who did not want America to become independent. Most of these people were rich and did not want the change to happen because they were getting their money from Britain. This is important because George Washington was rich and wanted America to be free from Britain.</w:t>
            </w:r>
          </w:p>
          <w:p>
            <w:pPr>
              <w:keepLines/>
              <w:pStyle w:val="CluesTiny"/>
            </w:pPr>
            <w:r>
              <w:rPr>
                <w:b w:val="true"/>
                <w:bCs w:val="true"/>
              </w:rPr>
              <w:t xml:space="preserve">5. </w:t>
            </w:r>
            <w:r>
              <w:t xml:space="preserve">This was a valley in eastern Pennsylvania that served as quarters for the American army during the winter. George Washington's troops suffered from the cold and lack of supplies because of him being forced to leave. This is important because this was the turning point for the army because of them getting stronger because of their struggles.</w:t>
            </w:r>
          </w:p>
          <w:p>
            <w:pPr>
              <w:keepLines/>
              <w:pStyle w:val="CluesTiny"/>
            </w:pPr>
            <w:r>
              <w:rPr>
                <w:b w:val="true"/>
                <w:bCs w:val="true"/>
              </w:rPr>
              <w:t xml:space="preserve">6. </w:t>
            </w:r>
            <w:r>
              <w:t xml:space="preserve">This was a raid on three British ships in the Boston Harbor. Boston colonist dressed up as Indians and dumped tea into the harbor as a protest against the taxes on tea. This is important because the British were very angry about it and this lead to the Intolerable Acts.</w:t>
            </w:r>
          </w:p>
          <w:p>
            <w:pPr>
              <w:keepLines/>
              <w:pStyle w:val="CluesTiny"/>
            </w:pPr>
            <w:r>
              <w:rPr>
                <w:b w:val="true"/>
                <w:bCs w:val="true"/>
              </w:rPr>
              <w:t xml:space="preserve">7. </w:t>
            </w:r>
            <w:r>
              <w:t xml:space="preserve">This was a battle fought in 1781 in Virginia. General Cornwallis surrendered his army to the Americans. This was important because this was the last battle of the American Revolution.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Revolution</dc:title>
  <dcterms:created xsi:type="dcterms:W3CDTF">2021-10-11T18:45:49Z</dcterms:created>
  <dcterms:modified xsi:type="dcterms:W3CDTF">2021-10-11T18:45:49Z</dcterms:modified>
</cp:coreProperties>
</file>