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American Colonies fought against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goal of the Revolution was to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 Revolution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colonies rejected the British?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wrote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that stated our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inital battle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Resulted in the founding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commander in chief for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4th of July reffered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2021-10-11T18:45:51Z</dcterms:created>
  <dcterms:modified xsi:type="dcterms:W3CDTF">2021-10-11T18:45:51Z</dcterms:modified>
</cp:coreProperties>
</file>