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where the final battle was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speaks for others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Harbor where all the tea was sent overboard.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document that is the foundation of our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who were rebels against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Life, Liberty, and the Pursuit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 Revere said they were coming!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turn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remains loyal to their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that put a small stamp on products which made them cost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document that united the country. (Short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first battles.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Declaration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overthrow and thorough replacement of an established government by the people governed.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by which a nation sought to export more than they import.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phase of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...of Liberty. (rebelled against the Stamp 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where the the Treaty was made, formally ending to the American Revolution.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2021-10-11T18:45:56Z</dcterms:created>
  <dcterms:modified xsi:type="dcterms:W3CDTF">2021-10-11T18:45:56Z</dcterms:modified>
</cp:coreProperties>
</file>