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 traitor?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Frenchman who helped the Continental Army win at Yorktown?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pirate that started the U.S.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fought against the British as the governor of Spanish L.A.?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British general that surrendered at Yorktown?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Hancock's signature is known for being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king of England during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general of the Continental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rode their horse to warn the Americans that the Regulars were coming?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2021-10-11T18:45:58Z</dcterms:created>
  <dcterms:modified xsi:type="dcterms:W3CDTF">2021-10-11T18:45:58Z</dcterms:modified>
</cp:coreProperties>
</file>