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 Franklin invented this type of eyeglasses.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Declaration of Independence was signed on this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colonist signed his name as large as he could so the King of England could see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led the American colonists during the American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leader of England during the American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 Franklin wanted this bird to be the United States symbol.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Declaration of Independence?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document stated that the thirteen colonies wanted to be free did not to be a part of Britain anymore.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the American flag.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document tells how our government should work and the laws of our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</dc:title>
  <dcterms:created xsi:type="dcterms:W3CDTF">2021-10-11T18:45:47Z</dcterms:created>
  <dcterms:modified xsi:type="dcterms:W3CDTF">2021-10-11T18:45:47Z</dcterms:modified>
</cp:coreProperties>
</file>