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gained independence after the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able to organize untrained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 gianed ________________ after the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Continetal army had huge advantage because they were fighting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British army was supported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British strategy was to caputure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American Benjamin Franklin negotiated a Treaty of _________ with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body of water put the British at a disadvantage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slow-moving tactics continuously caused the British to exhaust military supplies and funding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continetal army consisted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British didnt know the terrian and needed to stay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treaty granted america independence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agreed to remain enemies with Britain until the Americans gained full independence.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british had an strong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continetal army had great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</dc:title>
  <dcterms:created xsi:type="dcterms:W3CDTF">2021-10-11T18:45:49Z</dcterms:created>
  <dcterms:modified xsi:type="dcterms:W3CDTF">2021-10-11T18:45:49Z</dcterms:modified>
</cp:coreProperties>
</file>