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Battle of Yorktown    </w:t>
      </w:r>
      <w:r>
        <w:t xml:space="preserve">   Ratify    </w:t>
      </w:r>
      <w:r>
        <w:t xml:space="preserve">   Treaty of Paris    </w:t>
      </w:r>
      <w:r>
        <w:t xml:space="preserve">   Cavalry    </w:t>
      </w:r>
      <w:r>
        <w:t xml:space="preserve">   Ally    </w:t>
      </w:r>
      <w:r>
        <w:t xml:space="preserve">   Battle of Trenton    </w:t>
      </w:r>
      <w:r>
        <w:t xml:space="preserve">   Natural rights    </w:t>
      </w:r>
      <w:r>
        <w:t xml:space="preserve">   Traitor    </w:t>
      </w:r>
      <w:r>
        <w:t xml:space="preserve">   Patriot    </w:t>
      </w:r>
      <w:r>
        <w:t xml:space="preserve">   Mercenary    </w:t>
      </w:r>
      <w:r>
        <w:t xml:space="preserve">   Blockade    </w:t>
      </w:r>
      <w:r>
        <w:t xml:space="preserve">   Battle of Bunker 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</dc:title>
  <dcterms:created xsi:type="dcterms:W3CDTF">2021-10-11T18:46:03Z</dcterms:created>
  <dcterms:modified xsi:type="dcterms:W3CDTF">2021-10-11T18:46:03Z</dcterms:modified>
</cp:coreProperties>
</file>