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George Washington's army stayed for the winter of 1777.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wanted independence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president of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be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first draft of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most trusted aid of George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wanted to remain loyal to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spending more and more money on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army for the 13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enlist someone in the military.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American Revolution</dc:title>
  <dcterms:created xsi:type="dcterms:W3CDTF">2021-10-10T23:46:37Z</dcterms:created>
  <dcterms:modified xsi:type="dcterms:W3CDTF">2021-10-10T23:46:37Z</dcterms:modified>
</cp:coreProperties>
</file>