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Acts to Punish Bosten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colonist soldiers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 ready to fight in minute's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British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October 1774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Taxation Without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Housing of Soldiers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Night of December 16, 1713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for the Road to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 for Colonist to pay extra for paper and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March 5, 1770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 of the Patriots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Knives on muskets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Local Leader of Boston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Tax for Tea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Revolution</dc:title>
  <dcterms:created xsi:type="dcterms:W3CDTF">2021-10-11T18:46:08Z</dcterms:created>
  <dcterms:modified xsi:type="dcterms:W3CDTF">2021-10-11T18:46:08Z</dcterms:modified>
</cp:coreProperties>
</file>