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Campfollowers    </w:t>
      </w:r>
      <w:r>
        <w:t xml:space="preserve">   Heroines    </w:t>
      </w:r>
      <w:r>
        <w:t xml:space="preserve">   Revolution    </w:t>
      </w:r>
      <w:r>
        <w:t xml:space="preserve">   spies    </w:t>
      </w:r>
      <w:r>
        <w:t xml:space="preserve">   Brave    </w:t>
      </w:r>
      <w:r>
        <w:t xml:space="preserve">   Molly Brant    </w:t>
      </w:r>
      <w:r>
        <w:t xml:space="preserve">   Ann Bates    </w:t>
      </w:r>
      <w:r>
        <w:t xml:space="preserve">   Abigail Adams    </w:t>
      </w:r>
      <w:r>
        <w:t xml:space="preserve">   British    </w:t>
      </w:r>
      <w:r>
        <w:t xml:space="preserve">   patriot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2021-10-11T18:46:15Z</dcterms:created>
  <dcterms:modified xsi:type="dcterms:W3CDTF">2021-10-11T18:46:15Z</dcterms:modified>
</cp:coreProperties>
</file>