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fort General Burgoyne captured from the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decided to help the Americans beside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besides the Americans helped the Patriots win and were already living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did not let African Americans fight even after all the other states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allied with the Americans after the Battle of Saratoga?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ways did the British plan to capture Albany?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General Howe go instead of Albany?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American attack Trenton and Princeton? (Hint: It's a holiday)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Americans stay during the harsh winter of 1778?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man who was sent to spy on the British by becoming a Dutch school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2021-10-11T18:46:20Z</dcterms:created>
  <dcterms:modified xsi:type="dcterms:W3CDTF">2021-10-11T18:46:20Z</dcterms:modified>
</cp:coreProperties>
</file>