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loyal to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document declared the United States of America was no longer connected to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supported independence.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is the supreme law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King of Great Britain and King of Ireland until the two countries united.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led a small group of men disrupting the British and Loyalists with surprise attacks behind enemy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six feet tall, red headed, and known for capturing and killing several Loyalist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took place on February 14, 1779.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who fought under Elijah Clarke.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took place in October 1779 when a joint force of French and Patriot troops attacked Savannah in hopes of regaining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Crossword Puzzle</dc:title>
  <dcterms:created xsi:type="dcterms:W3CDTF">2021-10-11T18:46:05Z</dcterms:created>
  <dcterms:modified xsi:type="dcterms:W3CDTF">2021-10-11T18:46:05Z</dcterms:modified>
</cp:coreProperties>
</file>