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Revolution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Acts by Parliament, English injustice, and the Boston Massacre are all causes of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battle of the war was the battle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General of the British Army was General...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Battle of Saratoga was the ...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Treaty that ended the war was the Treaty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main ally of the U.S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members of the Second Continental Congress met in 1776 and created the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colonial delegates met as part of the.... to dicuss how to better structure the colonies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Commanding General of the Continental Army was...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warned the colonists that the British were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Lexington and Concord were the locations of which battle in the war?</w:t>
            </w:r>
          </w:p>
        </w:tc>
      </w:tr>
    </w:tbl>
    <w:p>
      <w:pPr>
        <w:pStyle w:val="WordBankLarge"/>
      </w:pPr>
      <w:r>
        <w:t xml:space="preserve">   American Revolution    </w:t>
      </w:r>
      <w:r>
        <w:t xml:space="preserve">   1st     </w:t>
      </w:r>
      <w:r>
        <w:t xml:space="preserve">   Paul Revere    </w:t>
      </w:r>
      <w:r>
        <w:t xml:space="preserve">   2nd Continental Congress    </w:t>
      </w:r>
      <w:r>
        <w:t xml:space="preserve">   Declaration of Independence    </w:t>
      </w:r>
      <w:r>
        <w:t xml:space="preserve">   France    </w:t>
      </w:r>
      <w:r>
        <w:t xml:space="preserve">   Turning Point    </w:t>
      </w:r>
      <w:r>
        <w:t xml:space="preserve">   George Washington    </w:t>
      </w:r>
      <w:r>
        <w:t xml:space="preserve">   Cornwallis    </w:t>
      </w:r>
      <w:r>
        <w:t xml:space="preserve">   Yorktown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 Quiz</dc:title>
  <dcterms:created xsi:type="dcterms:W3CDTF">2021-10-11T18:46:59Z</dcterms:created>
  <dcterms:modified xsi:type="dcterms:W3CDTF">2021-10-11T18:46:59Z</dcterms:modified>
</cp:coreProperties>
</file>