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 a Colonist 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BEING CUT ALL __________ AND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__________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THE FIRST PERSON TO BE KILLED IN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__________ MEANS TO STOP USING SOMETHING IN A FORM AF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TAXATION WITHOUT __________ IS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COLONIES SHOULD HAVE A RIGHT TO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WAS THE LEADER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HAD UNJUST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WAS ABUSING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OTIS WARREN INSPIRED __________ TROUGH HER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 DRIVING FORCE TO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COMMITTEE OF __________ WAS FORMED BY SAMUEL ADAMS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a Colonist Point of View</dc:title>
  <dcterms:created xsi:type="dcterms:W3CDTF">2021-10-11T18:45:58Z</dcterms:created>
  <dcterms:modified xsi:type="dcterms:W3CDTF">2021-10-11T18:45:58Z</dcterms:modified>
</cp:coreProperties>
</file>