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 that lasted from 1775 until 1783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that placed taxes for any printed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 who were regular colonists that agreed to fight at a minutes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battle that occurred in the year 1775 resulting in the British retreating to Boston.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gathering in Philadelphia that consisted of 12 out of 13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Colonists who remained loyal to the British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this document, France agreed to remain enemies with Britain until the Americans gained full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 of protest where colonists dressed as Native Americans, carrying tea and dumping it into the Boston Harbor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Considered to be the bloodiest battle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battle lead by British General John Burgoyne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conflict broke out that lasted for nine years and involved the American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Colonists who believed in independence from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confrontation that resulted in the deaths of five colonists and increased tensions between the colonists and the British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result of this batter, the Continental Army was able to capture more than 900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Colonists who chose to side neither with Patriots, nor the Loyalists.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2021-10-11T18:46:22Z</dcterms:created>
  <dcterms:modified xsi:type="dcterms:W3CDTF">2021-10-11T18:46:22Z</dcterms:modified>
</cp:coreProperties>
</file>