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revolutionary    </w:t>
      </w:r>
      <w:r>
        <w:t xml:space="preserve">   Declaration    </w:t>
      </w:r>
      <w:r>
        <w:t xml:space="preserve">   rebel    </w:t>
      </w:r>
      <w:r>
        <w:t xml:space="preserve">   justice    </w:t>
      </w:r>
      <w:r>
        <w:t xml:space="preserve">   liberty    </w:t>
      </w:r>
      <w:r>
        <w:t xml:space="preserve">   ambush    </w:t>
      </w:r>
      <w:r>
        <w:t xml:space="preserve">   Great Britain    </w:t>
      </w:r>
      <w:r>
        <w:t xml:space="preserve">   Thomas Jefferson    </w:t>
      </w:r>
      <w:r>
        <w:t xml:space="preserve">   recruit    </w:t>
      </w:r>
      <w:r>
        <w:t xml:space="preserve">   deserted    </w:t>
      </w:r>
      <w:r>
        <w:t xml:space="preserve">   mercenaries    </w:t>
      </w:r>
      <w:r>
        <w:t xml:space="preserve">   brutal    </w:t>
      </w:r>
      <w:r>
        <w:t xml:space="preserve">   RedCoats    </w:t>
      </w:r>
      <w:r>
        <w:t xml:space="preserve">   Loyalists    </w:t>
      </w:r>
      <w:r>
        <w:t xml:space="preserve">   Patriots    </w:t>
      </w:r>
      <w:r>
        <w:t xml:space="preserve">   Common Sense    </w:t>
      </w:r>
      <w:r>
        <w:t xml:space="preserve">   Thomas Paine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2021-10-11T18:46:29Z</dcterms:created>
  <dcterms:modified xsi:type="dcterms:W3CDTF">2021-10-11T18:46:29Z</dcterms:modified>
</cp:coreProperties>
</file>