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red coats    </w:t>
      </w:r>
      <w:r>
        <w:t xml:space="preserve">   George Washington    </w:t>
      </w:r>
      <w:r>
        <w:t xml:space="preserve">   hessian    </w:t>
      </w:r>
      <w:r>
        <w:t xml:space="preserve">   england    </w:t>
      </w:r>
      <w:r>
        <w:t xml:space="preserve">   america    </w:t>
      </w:r>
      <w:r>
        <w:t xml:space="preserve">   dr.warren    </w:t>
      </w:r>
      <w:r>
        <w:t xml:space="preserve">   soldier    </w:t>
      </w:r>
      <w:r>
        <w:t xml:space="preserve">   revolt    </w:t>
      </w:r>
      <w:r>
        <w:t xml:space="preserve">   battle    </w:t>
      </w:r>
      <w:r>
        <w:t xml:space="preserve">   smallpox    </w:t>
      </w:r>
      <w:r>
        <w:t xml:space="preserve">   storch    </w:t>
      </w:r>
      <w:r>
        <w:t xml:space="preserve">   theo    </w:t>
      </w:r>
      <w:r>
        <w:t xml:space="preserve">   nate    </w:t>
      </w:r>
      <w:r>
        <w:t xml:space="preserve">   eliza    </w:t>
      </w:r>
      <w:r>
        <w:t xml:space="preserve">   cannon    </w:t>
      </w:r>
      <w:r>
        <w:t xml:space="preserve">   mortar    </w:t>
      </w:r>
      <w:r>
        <w:t xml:space="preserve">   howitzer    </w:t>
      </w:r>
      <w:r>
        <w:t xml:space="preserve">   tomahawk    </w:t>
      </w:r>
      <w:r>
        <w:t xml:space="preserve">   bayonet    </w:t>
      </w:r>
      <w:r>
        <w:t xml:space="preserve">   spontoon    </w:t>
      </w:r>
      <w:r>
        <w:t xml:space="preserve">   saber    </w:t>
      </w:r>
      <w:r>
        <w:t xml:space="preserve">   dagger    </w:t>
      </w:r>
      <w:r>
        <w:t xml:space="preserve">   pistol    </w:t>
      </w:r>
      <w:r>
        <w:t xml:space="preserve">   musket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2021-10-11T18:46:39Z</dcterms:created>
  <dcterms:modified xsi:type="dcterms:W3CDTF">2021-10-11T18:46:39Z</dcterms:modified>
</cp:coreProperties>
</file>