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minor encounter in the back country of Georgia during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slave who fought against the British in the American Revolutionary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American military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tough, resourceful frontier woman who repeatedly outsmarted Tory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fundamental principles or established precedents according to which a state or other organization is governed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encounter of the American Revolutionary War, in 1779.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statement adopted by the Second Continental Congress meeting at the Pennsylvania State House in Philadelphia, Pennsylvania on July 4, 1776.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Great Britain and King of Ireland from 25 October 1760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vigorously supports their country and is prepared to defend it against enemies or detractors.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colonist of the American revolutionary period who supported the British cause.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2021-10-11T18:46:41Z</dcterms:created>
  <dcterms:modified xsi:type="dcterms:W3CDTF">2021-10-11T18:46:41Z</dcterms:modified>
</cp:coreProperties>
</file>